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wait</w:t>
            </w:r>
          </w:p>
        </w:tc>
      </w:tr>
    </w:tbl>
    <w:p>
      <w:pPr>
        <w:pStyle w:val="WordBankMedium"/>
      </w:pPr>
      <w:r>
        <w:t xml:space="preserve">   estar    </w:t>
      </w:r>
      <w:r>
        <w:t xml:space="preserve">   hacer    </w:t>
      </w:r>
      <w:r>
        <w:t xml:space="preserve">   saber    </w:t>
      </w:r>
      <w:r>
        <w:t xml:space="preserve">   salir    </w:t>
      </w:r>
      <w:r>
        <w:t xml:space="preserve">   tener    </w:t>
      </w:r>
      <w:r>
        <w:t xml:space="preserve">   puedo    </w:t>
      </w:r>
      <w:r>
        <w:t xml:space="preserve">   comer    </w:t>
      </w:r>
      <w:r>
        <w:t xml:space="preserve">   leer    </w:t>
      </w:r>
      <w:r>
        <w:t xml:space="preserve">   hablar    </w:t>
      </w:r>
      <w:r>
        <w:t xml:space="preserve">   ver    </w:t>
      </w:r>
      <w:r>
        <w:t xml:space="preserve">   trabajar    </w:t>
      </w:r>
      <w:r>
        <w:t xml:space="preserve">   llamar    </w:t>
      </w:r>
      <w:r>
        <w:t xml:space="preserve">   esperar    </w:t>
      </w:r>
      <w:r>
        <w:t xml:space="preserve">   decir    </w:t>
      </w:r>
      <w:r>
        <w:t xml:space="preserve">   dar    </w:t>
      </w:r>
      <w:r>
        <w:t xml:space="preserve">   llegar    </w:t>
      </w:r>
      <w:r>
        <w:t xml:space="preserve">   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2021-10-11T20:50:04Z</dcterms:created>
  <dcterms:modified xsi:type="dcterms:W3CDTF">2021-10-11T20:50:04Z</dcterms:modified>
</cp:coreProperties>
</file>