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wrap (a present)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open (a gift)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(to mow the lawn)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2021-10-11T20:50:15Z</dcterms:created>
  <dcterms:modified xsi:type="dcterms:W3CDTF">2021-10-11T20:50:15Z</dcterms:modified>
</cp:coreProperties>
</file>