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Ecrire    </w:t>
      </w:r>
      <w:r>
        <w:t xml:space="preserve">   Lire    </w:t>
      </w:r>
      <w:r>
        <w:t xml:space="preserve">   Dire    </w:t>
      </w:r>
      <w:r>
        <w:t xml:space="preserve">   Dormir    </w:t>
      </w:r>
      <w:r>
        <w:t xml:space="preserve">   Sortir    </w:t>
      </w:r>
      <w:r>
        <w:t xml:space="preserve">   Mettre    </w:t>
      </w:r>
      <w:r>
        <w:t xml:space="preserve">   Boire    </w:t>
      </w:r>
      <w:r>
        <w:t xml:space="preserve">   Voir    </w:t>
      </w:r>
      <w:r>
        <w:t xml:space="preserve">   Pouvoir    </w:t>
      </w:r>
      <w:r>
        <w:t xml:space="preserve">   Vouloir    </w:t>
      </w:r>
      <w:r>
        <w:t xml:space="preserve">   Prendre    </w:t>
      </w:r>
      <w:r>
        <w:t xml:space="preserve">   Venir    </w:t>
      </w:r>
      <w:r>
        <w:t xml:space="preserve">   Aller    </w:t>
      </w:r>
      <w:r>
        <w:t xml:space="preserve">   Faire    </w:t>
      </w:r>
      <w:r>
        <w:t xml:space="preserve">   Avoir    </w:t>
      </w:r>
      <w:r>
        <w:t xml:space="preserve">   Etre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2021-10-11T20:49:01Z</dcterms:created>
  <dcterms:modified xsi:type="dcterms:W3CDTF">2021-10-11T20:49:01Z</dcterms:modified>
</cp:coreProperties>
</file>