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review    </w:t>
      </w:r>
      <w:r>
        <w:t xml:space="preserve">   understand    </w:t>
      </w:r>
      <w:r>
        <w:t xml:space="preserve">   wish    </w:t>
      </w:r>
      <w:r>
        <w:t xml:space="preserve">   hope    </w:t>
      </w:r>
      <w:r>
        <w:t xml:space="preserve">   say    </w:t>
      </w:r>
      <w:r>
        <w:t xml:space="preserve">   get    </w:t>
      </w:r>
      <w:r>
        <w:t xml:space="preserve">   have    </w:t>
      </w:r>
      <w:r>
        <w:t xml:space="preserve">   make    </w:t>
      </w:r>
      <w:r>
        <w:t xml:space="preserve">   hear    </w:t>
      </w:r>
      <w:r>
        <w:t xml:space="preserve">   pronounce    </w:t>
      </w:r>
      <w:r>
        <w:t xml:space="preserve">   spell    </w:t>
      </w:r>
      <w:r>
        <w:t xml:space="preserve">   recognize    </w:t>
      </w:r>
      <w:r>
        <w:t xml:space="preserve">   complete    </w:t>
      </w:r>
      <w:r>
        <w:t xml:space="preserve">   follow    </w:t>
      </w:r>
      <w:r>
        <w:t xml:space="preserve">   answer    </w:t>
      </w:r>
      <w:r>
        <w:t xml:space="preserve">   try    </w:t>
      </w:r>
      <w:r>
        <w:t xml:space="preserve">   tell    </w:t>
      </w:r>
      <w:r>
        <w:t xml:space="preserve">   find    </w:t>
      </w:r>
      <w:r>
        <w:t xml:space="preserve">   give    </w:t>
      </w:r>
      <w:r>
        <w:t xml:space="preserve">   want    </w:t>
      </w:r>
      <w:r>
        <w:t xml:space="preserve">   think    </w:t>
      </w:r>
      <w:r>
        <w:t xml:space="preserve">   see    </w:t>
      </w:r>
      <w:r>
        <w:t xml:space="preserve">   take    </w:t>
      </w:r>
      <w:r>
        <w:t xml:space="preserve">   look    </w:t>
      </w:r>
      <w:r>
        <w:t xml:space="preserve">   leave    </w:t>
      </w:r>
      <w:r>
        <w:t xml:space="preserve">   come    </w:t>
      </w:r>
      <w:r>
        <w:t xml:space="preserve">   know    </w:t>
      </w:r>
      <w:r>
        <w:t xml:space="preserve">   ask    </w:t>
      </w:r>
      <w:r>
        <w:t xml:space="preserve">   use    </w:t>
      </w:r>
      <w:r>
        <w:t xml:space="preserve">   practice    </w:t>
      </w:r>
      <w:r>
        <w:t xml:space="preserve">   write    </w:t>
      </w:r>
      <w:r>
        <w:t xml:space="preserve">   read    </w:t>
      </w:r>
      <w:r>
        <w:t xml:space="preserve">   work    </w:t>
      </w:r>
      <w:r>
        <w:t xml:space="preserve">   feel    </w:t>
      </w:r>
      <w:r>
        <w:t xml:space="preserve">   open    </w:t>
      </w:r>
      <w:r>
        <w:t xml:space="preserve">   listen    </w:t>
      </w:r>
      <w:r>
        <w:t xml:space="preserve">   walk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2021-10-12T21:00:08Z</dcterms:created>
  <dcterms:modified xsi:type="dcterms:W3CDTF">2021-10-12T21:00:08Z</dcterms:modified>
</cp:coreProperties>
</file>