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ending in -ER-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Etudier    </w:t>
      </w:r>
      <w:r>
        <w:t xml:space="preserve">   Voyager    </w:t>
      </w:r>
      <w:r>
        <w:t xml:space="preserve">   Jouer    </w:t>
      </w:r>
      <w:r>
        <w:t xml:space="preserve">   Trouver    </w:t>
      </w:r>
      <w:r>
        <w:t xml:space="preserve">   Nager    </w:t>
      </w:r>
      <w:r>
        <w:t xml:space="preserve">   Chercher    </w:t>
      </w:r>
      <w:r>
        <w:t xml:space="preserve">   Détester    </w:t>
      </w:r>
      <w:r>
        <w:t xml:space="preserve">   Aimer    </w:t>
      </w:r>
      <w:r>
        <w:t xml:space="preserve">   Danser    </w:t>
      </w:r>
      <w:r>
        <w:t xml:space="preserve">   Donner    </w:t>
      </w:r>
      <w:r>
        <w:t xml:space="preserve">   Manger    </w:t>
      </w:r>
      <w:r>
        <w:t xml:space="preserve">   Chanter    </w:t>
      </w:r>
      <w:r>
        <w:t xml:space="preserve">   Habiter    </w:t>
      </w:r>
      <w:r>
        <w:t xml:space="preserve">   Desirer    </w:t>
      </w:r>
      <w:r>
        <w:t xml:space="preserve">   Sauter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ending in -ER-</dc:title>
  <dcterms:created xsi:type="dcterms:W3CDTF">2021-10-11T20:50:19Z</dcterms:created>
  <dcterms:modified xsi:type="dcterms:W3CDTF">2021-10-11T20:50:19Z</dcterms:modified>
</cp:coreProperties>
</file>