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trajeron    </w:t>
      </w:r>
      <w:r>
        <w:t xml:space="preserve">   puse    </w:t>
      </w:r>
      <w:r>
        <w:t xml:space="preserve">   estuve    </w:t>
      </w:r>
      <w:r>
        <w:t xml:space="preserve">   pagaste    </w:t>
      </w:r>
      <w:r>
        <w:t xml:space="preserve">   viajaron    </w:t>
      </w:r>
      <w:r>
        <w:t xml:space="preserve">   diste    </w:t>
      </w:r>
      <w:r>
        <w:t xml:space="preserve">   hizo    </w:t>
      </w:r>
      <w:r>
        <w:t xml:space="preserve">   fueron    </w:t>
      </w:r>
      <w:r>
        <w:t xml:space="preserve">   escribimos    </w:t>
      </w:r>
      <w:r>
        <w:t xml:space="preserve">   comiste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Verb's</dc:title>
  <dcterms:created xsi:type="dcterms:W3CDTF">2021-10-11T20:49:00Z</dcterms:created>
  <dcterms:modified xsi:type="dcterms:W3CDTF">2021-10-11T20:49:00Z</dcterms:modified>
</cp:coreProperties>
</file>