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for hobbies and interests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your body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food ready to eat by cooking it`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 picture with a pen or 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control a car or bus and make go where you want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to buy things from 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try to catch 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you like doing or learning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at words and understand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ride a 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you like doing in your 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your body through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very quickly on your legs</w:t>
            </w:r>
          </w:p>
        </w:tc>
      </w:tr>
    </w:tbl>
    <w:p>
      <w:pPr>
        <w:pStyle w:val="WordBankMedium"/>
      </w:pPr>
      <w:r>
        <w:t xml:space="preserve">   Drive    </w:t>
      </w:r>
      <w:r>
        <w:t xml:space="preserve">   Run    </w:t>
      </w:r>
      <w:r>
        <w:t xml:space="preserve">   Shops    </w:t>
      </w:r>
      <w:r>
        <w:t xml:space="preserve">   Read    </w:t>
      </w:r>
      <w:r>
        <w:t xml:space="preserve">   Swim    </w:t>
      </w:r>
      <w:r>
        <w:t xml:space="preserve">   Cook    </w:t>
      </w:r>
      <w:r>
        <w:t xml:space="preserve">   Fish    </w:t>
      </w:r>
      <w:r>
        <w:t xml:space="preserve">   Draw    </w:t>
      </w:r>
      <w:r>
        <w:t xml:space="preserve">   Dance    </w:t>
      </w:r>
      <w:r>
        <w:t xml:space="preserve">   Cycle    </w:t>
      </w:r>
      <w:r>
        <w:t xml:space="preserve">   Hobby    </w:t>
      </w:r>
      <w:r>
        <w:t xml:space="preserve">   Interests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for hobbies and interests</dc:title>
  <dcterms:created xsi:type="dcterms:W3CDTF">2021-10-11T20:51:06Z</dcterms:created>
  <dcterms:modified xsi:type="dcterms:W3CDTF">2021-10-11T20:51:06Z</dcterms:modified>
</cp:coreProperties>
</file>