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 in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ate    </w:t>
      </w:r>
      <w:r>
        <w:t xml:space="preserve">   bought    </w:t>
      </w:r>
      <w:r>
        <w:t xml:space="preserve">   created    </w:t>
      </w:r>
      <w:r>
        <w:t xml:space="preserve">   drank    </w:t>
      </w:r>
      <w:r>
        <w:t xml:space="preserve">   made    </w:t>
      </w:r>
      <w:r>
        <w:t xml:space="preserve">   met    </w:t>
      </w:r>
      <w:r>
        <w:t xml:space="preserve">   played    </w:t>
      </w:r>
      <w:r>
        <w:t xml:space="preserve">   read    </w:t>
      </w:r>
      <w:r>
        <w:t xml:space="preserve">   saw    </w:t>
      </w:r>
      <w:r>
        <w:t xml:space="preserve">   slept    </w:t>
      </w:r>
      <w:r>
        <w:t xml:space="preserve">   stayed    </w:t>
      </w:r>
      <w:r>
        <w:t xml:space="preserve">   swam    </w:t>
      </w:r>
      <w:r>
        <w:t xml:space="preserve">   travelled    </w:t>
      </w:r>
      <w:r>
        <w:t xml:space="preserve">   tried    </w:t>
      </w:r>
      <w:r>
        <w:t xml:space="preserve">   Used    </w:t>
      </w:r>
      <w:r>
        <w:t xml:space="preserve">   visited    </w:t>
      </w:r>
      <w:r>
        <w:t xml:space="preserve">   walked    </w:t>
      </w:r>
      <w:r>
        <w:t xml:space="preserve">   watched    </w:t>
      </w:r>
      <w:r>
        <w:t xml:space="preserve">   went    </w:t>
      </w:r>
      <w:r>
        <w:t xml:space="preserve">   worked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 in Past</dc:title>
  <dcterms:created xsi:type="dcterms:W3CDTF">2021-10-11T20:49:34Z</dcterms:created>
  <dcterms:modified xsi:type="dcterms:W3CDTF">2021-10-11T20:49:34Z</dcterms:modified>
</cp:coreProperties>
</file>