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in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Saw    </w:t>
      </w:r>
      <w:r>
        <w:t xml:space="preserve">   Talked    </w:t>
      </w:r>
      <w:r>
        <w:t xml:space="preserve">   Jumped    </w:t>
      </w:r>
      <w:r>
        <w:t xml:space="preserve">   Drank    </w:t>
      </w:r>
      <w:r>
        <w:t xml:space="preserve">   Walked    </w:t>
      </w:r>
      <w:r>
        <w:t xml:space="preserve">   Worked    </w:t>
      </w:r>
      <w:r>
        <w:t xml:space="preserve">   Ate    </w:t>
      </w:r>
      <w:r>
        <w:t xml:space="preserve">   Listened    </w:t>
      </w:r>
      <w:r>
        <w:t xml:space="preserve">   Went    </w:t>
      </w:r>
      <w:r>
        <w:t xml:space="preserve">   Drove    </w:t>
      </w:r>
      <w:r>
        <w:t xml:space="preserve">   Wrote    </w:t>
      </w:r>
      <w:r>
        <w:t xml:space="preserve">   Ran    </w:t>
      </w:r>
      <w:r>
        <w:t xml:space="preserve">   Danced    </w:t>
      </w:r>
      <w:r>
        <w:t xml:space="preserve">   Sang    </w:t>
      </w:r>
      <w:r>
        <w:t xml:space="preserve">   Played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in past tense</dc:title>
  <dcterms:created xsi:type="dcterms:W3CDTF">2021-10-11T20:50:06Z</dcterms:created>
  <dcterms:modified xsi:type="dcterms:W3CDTF">2021-10-11T20:50:06Z</dcterms:modified>
</cp:coreProperties>
</file>