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Verbs of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drifted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whizzed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plunged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zoomed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whirled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hurtled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crawled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 of movement</dc:title>
  <dcterms:created xsi:type="dcterms:W3CDTF">2021-10-11T20:49:45Z</dcterms:created>
  <dcterms:modified xsi:type="dcterms:W3CDTF">2021-10-11T20:49:45Z</dcterms:modified>
</cp:coreProperties>
</file>