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WIN    </w:t>
      </w:r>
      <w:r>
        <w:t xml:space="preserve">   THINK    </w:t>
      </w:r>
      <w:r>
        <w:t xml:space="preserve">   SPEAK    </w:t>
      </w:r>
      <w:r>
        <w:t xml:space="preserve">   SING    </w:t>
      </w:r>
      <w:r>
        <w:t xml:space="preserve">   SEND    </w:t>
      </w:r>
      <w:r>
        <w:t xml:space="preserve">   READ    </w:t>
      </w:r>
      <w:r>
        <w:t xml:space="preserve">   MEET    </w:t>
      </w:r>
      <w:r>
        <w:t xml:space="preserve">   LEARN    </w:t>
      </w:r>
      <w:r>
        <w:t xml:space="preserve">   HAVE    </w:t>
      </w:r>
      <w:r>
        <w:t xml:space="preserve">   GIVE    </w:t>
      </w:r>
      <w:r>
        <w:t xml:space="preserve">   FIND    </w:t>
      </w:r>
      <w:r>
        <w:t xml:space="preserve">   EAT    </w:t>
      </w:r>
      <w:r>
        <w:t xml:space="preserve">   DRINK    </w:t>
      </w:r>
      <w:r>
        <w:t xml:space="preserve">   BRING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present</dc:title>
  <dcterms:created xsi:type="dcterms:W3CDTF">2021-10-11T20:50:51Z</dcterms:created>
  <dcterms:modified xsi:type="dcterms:W3CDTF">2021-10-11T20:50:51Z</dcterms:modified>
</cp:coreProperties>
</file>