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 (present- past participle)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shaped    </w:t>
      </w:r>
      <w:r>
        <w:t xml:space="preserve">   shape    </w:t>
      </w:r>
      <w:r>
        <w:t xml:space="preserve">   used    </w:t>
      </w:r>
      <w:r>
        <w:t xml:space="preserve">   use    </w:t>
      </w:r>
      <w:r>
        <w:t xml:space="preserve">   attracted    </w:t>
      </w:r>
      <w:r>
        <w:t xml:space="preserve">   attract    </w:t>
      </w:r>
      <w:r>
        <w:t xml:space="preserve">   needed    </w:t>
      </w:r>
      <w:r>
        <w:t xml:space="preserve">   need    </w:t>
      </w:r>
      <w:r>
        <w:t xml:space="preserve">   found    </w:t>
      </w:r>
      <w:r>
        <w:t xml:space="preserve">   find    </w:t>
      </w:r>
      <w:r>
        <w:t xml:space="preserve">   called    </w:t>
      </w:r>
      <w:r>
        <w:t xml:space="preserve">   call    </w:t>
      </w:r>
      <w:r>
        <w:t xml:space="preserve">   located    </w:t>
      </w:r>
      <w:r>
        <w:t xml:space="preserve">   locate    </w:t>
      </w:r>
      <w:r>
        <w:t xml:space="preserve">   discovered    </w:t>
      </w:r>
      <w:r>
        <w:t xml:space="preserve">   discover    </w:t>
      </w:r>
      <w:r>
        <w:t xml:space="preserve">   carried    </w:t>
      </w:r>
      <w:r>
        <w:t xml:space="preserve">   carry    </w:t>
      </w:r>
      <w:r>
        <w:t xml:space="preserve">   taken    </w:t>
      </w:r>
      <w:r>
        <w:t xml:space="preserve">   take    </w:t>
      </w:r>
      <w:r>
        <w:t xml:space="preserve">   made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(present- past participle)</dc:title>
  <dcterms:created xsi:type="dcterms:W3CDTF">2021-10-12T21:01:24Z</dcterms:created>
  <dcterms:modified xsi:type="dcterms:W3CDTF">2021-10-12T21:01:24Z</dcterms:modified>
</cp:coreProperties>
</file>