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that work like gustar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plural ending?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comes after gustar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 pronoun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 : he bothers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indirect object pronoun for 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duele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pronouns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indirect object pronoun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gustar is..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that work like gustar</dc:title>
  <dcterms:created xsi:type="dcterms:W3CDTF">2021-10-11T20:49:40Z</dcterms:created>
  <dcterms:modified xsi:type="dcterms:W3CDTF">2021-10-11T20:49:40Z</dcterms:modified>
</cp:coreProperties>
</file>