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Vereistes om fisieke fiksheid te bevorder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AEROBIESE KAPASITEIT    </w:t>
      </w:r>
      <w:r>
        <w:t xml:space="preserve">   AEROBIESE VERMOE    </w:t>
      </w:r>
      <w:r>
        <w:t xml:space="preserve">   AKTIEWE STREKKE    </w:t>
      </w:r>
      <w:r>
        <w:t xml:space="preserve">   DRAF    </w:t>
      </w:r>
      <w:r>
        <w:t xml:space="preserve">   DUUR    </w:t>
      </w:r>
      <w:r>
        <w:t xml:space="preserve">   EKSPLOSIEWE KRAG    </w:t>
      </w:r>
      <w:r>
        <w:t xml:space="preserve">   FIKSHEID    </w:t>
      </w:r>
      <w:r>
        <w:t xml:space="preserve">   FREKWENSIE    </w:t>
      </w:r>
      <w:r>
        <w:t xml:space="preserve">   GEWIGSVERLIES    </w:t>
      </w:r>
      <w:r>
        <w:t xml:space="preserve">   HARDLOOP    </w:t>
      </w:r>
      <w:r>
        <w:t xml:space="preserve">   HARTTEMPO    </w:t>
      </w:r>
      <w:r>
        <w:t xml:space="preserve">   HOE INTENSITEIT    </w:t>
      </w:r>
      <w:r>
        <w:t xml:space="preserve">   KORT AKTIWITEITE    </w:t>
      </w:r>
      <w:r>
        <w:t xml:space="preserve">   LENGTE    </w:t>
      </w:r>
      <w:r>
        <w:t xml:space="preserve">   LIGGAAMSAMESTELLING    </w:t>
      </w:r>
      <w:r>
        <w:t xml:space="preserve">   MASSA    </w:t>
      </w:r>
      <w:r>
        <w:t xml:space="preserve">   MATIGE INTENSITEIT    </w:t>
      </w:r>
      <w:r>
        <w:t xml:space="preserve">   METS    </w:t>
      </w:r>
      <w:r>
        <w:t xml:space="preserve">   OEFENING    </w:t>
      </w:r>
      <w:r>
        <w:t xml:space="preserve">   OMVANG VAN BEWEGING    </w:t>
      </w:r>
      <w:r>
        <w:t xml:space="preserve">   PASSIEWE STREKKE    </w:t>
      </w:r>
      <w:r>
        <w:t xml:space="preserve">   SPIERKRAG    </w:t>
      </w:r>
      <w:r>
        <w:t xml:space="preserve">   SPIERUITHOUVERMOE    </w:t>
      </w:r>
      <w:r>
        <w:t xml:space="preserve">   SUURSTOF    </w:t>
      </w:r>
      <w:r>
        <w:t xml:space="preserve">   SWEM    </w:t>
      </w:r>
      <w:r>
        <w:t xml:space="preserve">   TYDSDUUR    </w:t>
      </w:r>
      <w:r>
        <w:t xml:space="preserve">   VELVOUE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Vereistes om fisieke fiksheid te bevorder</dc:title>
  <dcterms:created xsi:type="dcterms:W3CDTF">2021-10-11T20:50:18Z</dcterms:created>
  <dcterms:modified xsi:type="dcterms:W3CDTF">2021-10-11T20:50:18Z</dcterms:modified>
</cp:coreProperties>
</file>