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Verevrou: hoofstuk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Liora vra vir haar raad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Moshe gee dit vir Liora vir haar 7de verjaarsdag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 woon Liora se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Moshe bring dit gereeld vir Maman uit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strormwind wat oor Finisterre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Liora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Liora het haar geskenk van Moshe só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pluimery se naam is:  Les Plumes du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Candice se pa noem haar só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Liora se pa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sien na Moshe 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hou vir die volk se kinders konsert in die ou opstal se kombuis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 woon Moshe 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wat die vaardigheid van vere bewerk bemeester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Liora gaan hier tuis in Oudtshoorn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Liora se veilige 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Liora verkies _____ bo gemak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Algerië se hoofstad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Maman se regte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 is die priester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Liora se ouers wil hê sy moet 'n ____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Verevrou: hoofstuk 1-10</dc:title>
  <dcterms:created xsi:type="dcterms:W3CDTF">2021-10-11T20:50:47Z</dcterms:created>
  <dcterms:modified xsi:type="dcterms:W3CDTF">2021-10-11T20:50:47Z</dcterms:modified>
</cp:coreProperties>
</file>