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Verf</w:t>
      </w:r>
    </w:p>
    <w:p>
      <w:pPr>
        <w:pStyle w:val="Questions"/>
      </w:pPr>
      <w:r>
        <w:t xml:space="preserve">1. VEFR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RRLOLE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KWSA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KKEEIRBVFA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LATPE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TWAER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UBOL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LEEG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</dc:title>
  <dcterms:created xsi:type="dcterms:W3CDTF">2021-10-11T20:51:00Z</dcterms:created>
  <dcterms:modified xsi:type="dcterms:W3CDTF">2021-10-11T20:51:00Z</dcterms:modified>
</cp:coreProperties>
</file>