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Verf en Kleur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esel    </w:t>
      </w:r>
      <w:r>
        <w:t xml:space="preserve">   koel    </w:t>
      </w:r>
      <w:r>
        <w:t xml:space="preserve">   koerant    </w:t>
      </w:r>
      <w:r>
        <w:t xml:space="preserve">   kwas    </w:t>
      </w:r>
      <w:r>
        <w:t xml:space="preserve">   neutraal    </w:t>
      </w:r>
      <w:r>
        <w:t xml:space="preserve">   primer    </w:t>
      </w:r>
      <w:r>
        <w:t xml:space="preserve">   roller    </w:t>
      </w:r>
      <w:r>
        <w:t xml:space="preserve">   sekonder    </w:t>
      </w:r>
      <w:r>
        <w:t xml:space="preserve">   skoonmaak    </w:t>
      </w:r>
      <w:r>
        <w:t xml:space="preserve">   verf    </w:t>
      </w:r>
      <w:r>
        <w:t xml:space="preserve">   warm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Verf en Kleur</dc:title>
  <dcterms:created xsi:type="dcterms:W3CDTF">2021-10-11T20:50:53Z</dcterms:created>
  <dcterms:modified xsi:type="dcterms:W3CDTF">2021-10-11T20:50:53Z</dcterms:modified>
</cp:coreProperties>
</file>