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So...soos ‘n vark.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maer soos ‘n...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blou soos die...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So...soos ‘n reus.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So...soos ‘n kat.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So...soos ‘n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So...soos suiker.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hard soos ‘n...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skerp soos ‘n...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donker soos die...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So...soos ‘n hond.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So...soos goud.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So...soos die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reg soos ‘n...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sterk soos ‘n...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2021-10-11T20:50:12Z</dcterms:created>
  <dcterms:modified xsi:type="dcterms:W3CDTF">2021-10-11T20:50:12Z</dcterms:modified>
</cp:coreProperties>
</file>