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muis    </w:t>
      </w:r>
      <w:r>
        <w:t xml:space="preserve">   veer    </w:t>
      </w:r>
      <w:r>
        <w:t xml:space="preserve">   lam    </w:t>
      </w:r>
      <w:r>
        <w:t xml:space="preserve">   wolf    </w:t>
      </w:r>
      <w:r>
        <w:t xml:space="preserve">   gal    </w:t>
      </w:r>
      <w:r>
        <w:t xml:space="preserve">   tol    </w:t>
      </w:r>
      <w:r>
        <w:t xml:space="preserve">   reus    </w:t>
      </w:r>
      <w:r>
        <w:t xml:space="preserve">   seep    </w:t>
      </w:r>
      <w:r>
        <w:t xml:space="preserve">   mol    </w:t>
      </w:r>
      <w:r>
        <w:t xml:space="preserve">   mossie    </w:t>
      </w:r>
      <w:r>
        <w:t xml:space="preserve">   leeu    </w:t>
      </w:r>
      <w:r>
        <w:t xml:space="preserve">   kerkmuis    </w:t>
      </w:r>
      <w:r>
        <w:t xml:space="preserve">   bloed    </w:t>
      </w:r>
      <w:r>
        <w:t xml:space="preserve">   kraai    </w:t>
      </w:r>
      <w:r>
        <w:t xml:space="preserve">   gras    </w:t>
      </w:r>
      <w:r>
        <w:t xml:space="preserve">   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2021-10-11T20:50:21Z</dcterms:created>
  <dcterms:modified xsi:type="dcterms:W3CDTF">2021-10-11T20:50:21Z</dcterms:modified>
</cp:coreProperties>
</file>