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skaars soos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_______ soos kristal.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_____ soos 'n reus.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______ soos blits.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swaar soos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glad soos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uit soos 'n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_______ soos 'n komkommer.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lig soos 'n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wit soos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______ soos 'n mier.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_____ soos 'n kerkmuis.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plat soos 'n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krom soos 'n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koud soos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2021-10-11T20:50:40Z</dcterms:created>
  <dcterms:modified xsi:type="dcterms:W3CDTF">2021-10-11T20:50:40Z</dcterms:modified>
</cp:coreProperties>
</file>