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Vergelykings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 mak soos 'n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 glad soos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 bleek soos 'n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 wys soos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 doof soos 'n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 honger soos 'n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 blind soos 'n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 krom soos 'n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 duidelik soos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 groot soos 'n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 vet soos 'n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so plat soos 'n 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 blou soos die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 oud soos die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 nors soos 'n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 arm soos 'n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 koel soos 'n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 stadig soos 'n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 vry soos 'n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 taai soos 'n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 skraal soos 'n 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Vergelykings</dc:title>
  <dcterms:created xsi:type="dcterms:W3CDTF">2021-10-11T20:50:42Z</dcterms:created>
  <dcterms:modified xsi:type="dcterms:W3CDTF">2021-10-11T20:50:42Z</dcterms:modified>
</cp:coreProperties>
</file>