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Vergelykings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 mak soos 'n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suur soos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 stadig soos 'n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swaar soos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uit soos 'n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 maer soos 'n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 stil soos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wit soos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 bitter soos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 rooi soos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mal soos 'n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 soos 'n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 siek soos 'n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trots soos 'n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 skelm soos 'n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lank soos 'n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vinnig soos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grasieus soos 'n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 oud soos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 bleek soos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 taai soos 'n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 sterk soos 'n</w:t>
            </w:r>
          </w:p>
        </w:tc>
      </w:tr>
    </w:tbl>
    <w:p>
      <w:pPr>
        <w:pStyle w:val="WordBankMedium"/>
      </w:pPr>
      <w:r>
        <w:t xml:space="preserve">   kerkmuis    </w:t>
      </w:r>
      <w:r>
        <w:t xml:space="preserve">   gal    </w:t>
      </w:r>
      <w:r>
        <w:t xml:space="preserve">   dood    </w:t>
      </w:r>
      <w:r>
        <w:t xml:space="preserve">   kraai    </w:t>
      </w:r>
      <w:r>
        <w:t xml:space="preserve">   telefoonpaal    </w:t>
      </w:r>
      <w:r>
        <w:t xml:space="preserve">   lammetjie    </w:t>
      </w:r>
      <w:r>
        <w:t xml:space="preserve">   berge    </w:t>
      </w:r>
      <w:r>
        <w:t xml:space="preserve">   bloed    </w:t>
      </w:r>
      <w:r>
        <w:t xml:space="preserve">   lood    </w:t>
      </w:r>
      <w:r>
        <w:t xml:space="preserve">   skilpad    </w:t>
      </w:r>
      <w:r>
        <w:t xml:space="preserve">   ratel    </w:t>
      </w:r>
      <w:r>
        <w:t xml:space="preserve">   blits    </w:t>
      </w:r>
      <w:r>
        <w:t xml:space="preserve">   bees    </w:t>
      </w:r>
      <w:r>
        <w:t xml:space="preserve">   pou    </w:t>
      </w:r>
      <w:r>
        <w:t xml:space="preserve">   sneeu    </w:t>
      </w:r>
      <w:r>
        <w:t xml:space="preserve">   hond    </w:t>
      </w:r>
      <w:r>
        <w:t xml:space="preserve">   jakkals    </w:t>
      </w:r>
      <w:r>
        <w:t xml:space="preserve">   graf    </w:t>
      </w:r>
      <w:r>
        <w:t xml:space="preserve">   haas    </w:t>
      </w:r>
      <w:r>
        <w:t xml:space="preserve">   kers    </w:t>
      </w:r>
      <w:r>
        <w:t xml:space="preserve">   swaan    </w:t>
      </w:r>
      <w:r>
        <w:t xml:space="preserve">   asyn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Vergelykings</dc:title>
  <dcterms:created xsi:type="dcterms:W3CDTF">2021-10-11T20:50:55Z</dcterms:created>
  <dcterms:modified xsi:type="dcterms:W3CDTF">2021-10-11T20:50:55Z</dcterms:modified>
</cp:coreProperties>
</file>