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Vergelykings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oud soos die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arm soos 'n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dood soos 'n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 doof soos 'n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lig soos 'n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glad soos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 groen soos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maer soos 'n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koud soos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blind soos 'n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rooi soos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 lelik soos die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Vergelykings</dc:title>
  <dcterms:created xsi:type="dcterms:W3CDTF">2021-10-11T20:51:04Z</dcterms:created>
  <dcterms:modified xsi:type="dcterms:W3CDTF">2021-10-11T20:51:04Z</dcterms:modified>
</cp:coreProperties>
</file>