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Vergelykings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dood soos 'n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berge.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groen soos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mossie.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duidelik soos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skilpad.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hoog soos die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helder soos die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vark.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vuil soos 'n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daglig.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honger soos 'n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leeu.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lig soos 'n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rooi soos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stadig soos 'n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Vergelykings</dc:title>
  <dcterms:created xsi:type="dcterms:W3CDTF">2021-10-11T20:51:15Z</dcterms:created>
  <dcterms:modified xsi:type="dcterms:W3CDTF">2021-10-11T20:51:15Z</dcterms:modified>
</cp:coreProperties>
</file>