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Verhitting van die aarde.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oordrag van energie in die vorm van lang golwe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afstand van kruin tot kruin van golwe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verwydering van bome.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Gasse in die atmosfeer neem straling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Ander naam vir diurnale.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hoekafstand noord of suid van die ewenaar.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Inkomende son straling van die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Energie wat onsigbaar in die vorm van golwe oorgedra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vermoë van die atmosfeer om hitte vas te vang en te bewaar.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hoeveelheid sonstraling wat die tropopouse bereik.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Gasse soos koolstofdioksied en waterdamp wat langgolfstraling absorbeer.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Straling kaats stofdeeltjies in die atmosfeer terug.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oordrag van hitte deur vertikale beweging.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Inkomende straling van die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oordrag van hitte deur kontak.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Verhitting van die aarde.</dc:title>
  <dcterms:created xsi:type="dcterms:W3CDTF">2021-10-11T20:50:16Z</dcterms:created>
  <dcterms:modified xsi:type="dcterms:W3CDTF">2021-10-11T20:50:16Z</dcterms:modified>
</cp:coreProperties>
</file>