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Verifica sulla pallavolo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giocatori in campo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Quante dita delle mani servono per il palleggio?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prima azione di gioco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rete è più alta per i maschi?Vero o falso?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durante il gioco non si può toccare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quanti punti viene vinto un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pallavolo in spiaggia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fondamentale di gioco per la difesa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ricevere la palla si fa il...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tocchi può fare una squadra?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 sulla pallavolo</dc:title>
  <dcterms:created xsi:type="dcterms:W3CDTF">2021-10-11T20:51:02Z</dcterms:created>
  <dcterms:modified xsi:type="dcterms:W3CDTF">2021-10-11T20:51:02Z</dcterms:modified>
</cp:coreProperties>
</file>