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Verkeersreëls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KINDERS    </w:t>
      </w:r>
      <w:r>
        <w:t xml:space="preserve">   VOETOORGANG    </w:t>
      </w:r>
      <w:r>
        <w:t xml:space="preserve">   SPOEDBEPERKING    </w:t>
      </w:r>
      <w:r>
        <w:t xml:space="preserve">   PARKERING    </w:t>
      </w:r>
      <w:r>
        <w:t xml:space="preserve">   TOEGEETEKEN    </w:t>
      </w:r>
      <w:r>
        <w:t xml:space="preserve">   VERKEERSLIG    </w:t>
      </w:r>
      <w:r>
        <w:t xml:space="preserve">   STOPSTRAAT    </w:t>
      </w:r>
      <w:r>
        <w:t xml:space="preserve">   Verkeersreëls    </w:t>
      </w:r>
      <w:r>
        <w:t xml:space="preserve">   BESTUURDER    </w:t>
      </w:r>
      <w:r>
        <w:t xml:space="preserve">   HARDLOOP    </w:t>
      </w:r>
      <w:r>
        <w:t xml:space="preserve">   SYPAADJIE    </w:t>
      </w:r>
      <w:r>
        <w:t xml:space="preserve">   MOTORS    </w:t>
      </w:r>
      <w:r>
        <w:t xml:space="preserve">   TREIN    </w:t>
      </w:r>
      <w:r>
        <w:t xml:space="preserve">   BUS    </w:t>
      </w:r>
      <w:r>
        <w:t xml:space="preserve">   FIETS    </w:t>
      </w:r>
      <w:r>
        <w:t xml:space="preserve">   VOERTUIG    </w:t>
      </w:r>
      <w:r>
        <w:t xml:space="preserve">   VEILIG    </w:t>
      </w:r>
      <w:r>
        <w:t xml:space="preserve">   MOTORFIETS    </w:t>
      </w:r>
      <w:r>
        <w:t xml:space="preserve">   PADTEKENS    </w:t>
      </w:r>
      <w:r>
        <w:t xml:space="preserve">   TAXI    </w:t>
      </w:r>
      <w:r>
        <w:t xml:space="preserve">   GEVAAR    </w:t>
      </w:r>
      <w:r>
        <w:t xml:space="preserve">   VOETGANGERS    </w:t>
      </w:r>
      <w:r>
        <w:t xml:space="preserve">   PADGEBRUIKERS    </w:t>
      </w:r>
      <w:r>
        <w:t xml:space="preserve">   FIETSRYERS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Verkeersreëls</dc:title>
  <dcterms:created xsi:type="dcterms:W3CDTF">2021-10-11T20:50:34Z</dcterms:created>
  <dcterms:modified xsi:type="dcterms:W3CDTF">2021-10-11T20:50:34Z</dcterms:modified>
</cp:coreProperties>
</file>