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Bedjie    </w:t>
      </w:r>
      <w:r>
        <w:t xml:space="preserve">   Mussie    </w:t>
      </w:r>
      <w:r>
        <w:t xml:space="preserve">   Rompie    </w:t>
      </w:r>
      <w:r>
        <w:t xml:space="preserve">   Jassie    </w:t>
      </w:r>
      <w:r>
        <w:t xml:space="preserve">   Hempie    </w:t>
      </w:r>
      <w:r>
        <w:t xml:space="preserve">   Sokkies    </w:t>
      </w:r>
      <w:r>
        <w:t xml:space="preserve">   Ogie    </w:t>
      </w:r>
      <w:r>
        <w:t xml:space="preserve">   Magie    </w:t>
      </w:r>
      <w:r>
        <w:t xml:space="preserve">   Armpie    </w:t>
      </w:r>
      <w:r>
        <w:t xml:space="preserve">   Wurmpie    </w:t>
      </w:r>
      <w:r>
        <w:t xml:space="preserve">   Takkie    </w:t>
      </w:r>
      <w:r>
        <w:t xml:space="preserve">   Nessie    </w:t>
      </w:r>
      <w:r>
        <w:t xml:space="preserve">   Bordjie    </w:t>
      </w:r>
      <w:r>
        <w:t xml:space="preserve">   Katjie    </w:t>
      </w:r>
      <w:r>
        <w:t xml:space="preserve">   Mannetjie    </w:t>
      </w:r>
      <w:r>
        <w:t xml:space="preserve">   Botteltjie    </w:t>
      </w:r>
      <w:r>
        <w:t xml:space="preserve">   Waslappie    </w:t>
      </w:r>
      <w:r>
        <w:t xml:space="preserve">   Truitjie    </w:t>
      </w:r>
      <w:r>
        <w:t xml:space="preserve">   Leeutjie    </w:t>
      </w:r>
      <w:r>
        <w:t xml:space="preserve">   Hondjie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Verkleing</dc:title>
  <dcterms:created xsi:type="dcterms:W3CDTF">2021-10-11T20:51:27Z</dcterms:created>
  <dcterms:modified xsi:type="dcterms:W3CDTF">2021-10-11T20:51:27Z</dcterms:modified>
</cp:coreProperties>
</file>