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Verkleinings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broodjie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plasie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nessie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haatjie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balletjie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hondjie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ringetjie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boompie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takkie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uiltjie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Verkleinings</dc:title>
  <dcterms:created xsi:type="dcterms:W3CDTF">2021-10-11T20:50:48Z</dcterms:created>
  <dcterms:modified xsi:type="dcterms:W3CDTF">2021-10-11T20:50:48Z</dcterms:modified>
</cp:coreProperties>
</file>