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Verkleiningswoorde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kombers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tamatie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tafel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muis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kaart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wurm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Verkleiningswoorde</dc:title>
  <dcterms:created xsi:type="dcterms:W3CDTF">2021-10-11T20:50:50Z</dcterms:created>
  <dcterms:modified xsi:type="dcterms:W3CDTF">2021-10-11T20:50:50Z</dcterms:modified>
</cp:coreProperties>
</file>