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Verkleinwoorde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verkleinwoord vir boom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verkleinwoord vir besem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verkleinwoord vir kar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verkleinwoord vir arm is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verkleinwoord vir stroom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verkleinwoord vir vis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verkleinwoord vir naam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verkleinwoord vir bom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verkleinwoord vir room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verkleinwoord vir ster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verkleinwoord vir mat is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Verkleinwoorde</dc:title>
  <dcterms:created xsi:type="dcterms:W3CDTF">2021-10-11T20:51:18Z</dcterms:created>
  <dcterms:modified xsi:type="dcterms:W3CDTF">2021-10-11T20:51:18Z</dcterms:modified>
</cp:coreProperties>
</file>