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Verkleinwoordjie</w:t>
      </w:r>
    </w:p>
    <w:p>
      <w:pPr>
        <w:pStyle w:val="Questions"/>
      </w:pPr>
      <w:r>
        <w:t xml:space="preserve">1. SKENOE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SEUOK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ELABL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ESTLEO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KATET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HENA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EBOM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TESROS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RLEE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REOBEK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skoene    </w:t>
      </w:r>
      <w:r>
        <w:t xml:space="preserve">   kouse    </w:t>
      </w:r>
      <w:r>
        <w:t xml:space="preserve">   balle    </w:t>
      </w:r>
      <w:r>
        <w:t xml:space="preserve">   stoele    </w:t>
      </w:r>
      <w:r>
        <w:t xml:space="preserve">   katte    </w:t>
      </w:r>
      <w:r>
        <w:t xml:space="preserve">   hane    </w:t>
      </w:r>
      <w:r>
        <w:t xml:space="preserve">   bome    </w:t>
      </w:r>
      <w:r>
        <w:t xml:space="preserve">   trosse    </w:t>
      </w:r>
      <w:r>
        <w:t xml:space="preserve">   lere    </w:t>
      </w:r>
      <w:r>
        <w:t xml:space="preserve">   broeke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Verkleinwoordjie</dc:title>
  <dcterms:created xsi:type="dcterms:W3CDTF">2021-10-11T20:51:12Z</dcterms:created>
  <dcterms:modified xsi:type="dcterms:W3CDTF">2021-10-11T20:51:12Z</dcterms:modified>
</cp:coreProperties>
</file>