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Verlede Tyd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vergeet    </w:t>
      </w:r>
      <w:r>
        <w:t xml:space="preserve">   herhaal    </w:t>
      </w:r>
      <w:r>
        <w:t xml:space="preserve">   betaal    </w:t>
      </w:r>
      <w:r>
        <w:t xml:space="preserve">   gesels    </w:t>
      </w:r>
      <w:r>
        <w:t xml:space="preserve">   piesang    </w:t>
      </w:r>
      <w:r>
        <w:t xml:space="preserve">   rooi    </w:t>
      </w:r>
      <w:r>
        <w:t xml:space="preserve">   blou    </w:t>
      </w:r>
      <w:r>
        <w:t xml:space="preserve">   gister    </w:t>
      </w:r>
      <w:r>
        <w:t xml:space="preserve">   seun    </w:t>
      </w:r>
      <w:r>
        <w:t xml:space="preserve">   bal    </w:t>
      </w:r>
      <w:r>
        <w:t xml:space="preserve">   skop    </w:t>
      </w:r>
      <w:r>
        <w:t xml:space="preserve">   boompies    </w:t>
      </w:r>
      <w:r>
        <w:t xml:space="preserve">   het    </w:t>
      </w:r>
      <w:r>
        <w:t xml:space="preserve">   moes    </w:t>
      </w:r>
      <w:r>
        <w:t xml:space="preserve">   kan    </w:t>
      </w:r>
      <w:r>
        <w:t xml:space="preserve">   wou    </w:t>
      </w:r>
      <w:r>
        <w:t xml:space="preserve">   sal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Verlede Tyd </dc:title>
  <dcterms:created xsi:type="dcterms:W3CDTF">2021-10-11T20:50:24Z</dcterms:created>
  <dcterms:modified xsi:type="dcterms:W3CDTF">2021-10-11T20:50:24Z</dcterms:modified>
</cp:coreProperties>
</file>