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Verlede Tyd en Toekomende Tyd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Ander woord vir die volgende dag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Verlede tydsvorm van die werkwoord oefen is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Laas jaar was die winter koud, maar die jaar is dit nog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 nou somer maar die seisoen gaan weer verander en dan is dit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boere het lank terug gesê “iets is so skaars soos _______________.”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Vandag is Maandag en ons was Sondag by Spar.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Covid-19 het in 2019 begin en dis nou 2021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Verlede tyd vir 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is tevrede met my rapport maar ek wil hierdie jaar______________wees. (Trappe van vergelyking)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Ons spaar om aan die einde van die jaar see toe tegaan. (Laaste maand van die jaar)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was 6 jaar oud toe was my sussie die helfde van my ouderdom. Nou is ek 73, hoe oud is sy?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Ons gaan eers weer in Apr. netbal speel. Waarvoor staan Apr.</w:t>
            </w:r>
          </w:p>
        </w:tc>
      </w:tr>
    </w:tbl>
    <w:p>
      <w:pPr>
        <w:pStyle w:val="WordBankSmall"/>
      </w:pPr>
      <w:r>
        <w:t xml:space="preserve">   Gister    </w:t>
      </w:r>
      <w:r>
        <w:t xml:space="preserve">   Tweejaar terug    </w:t>
      </w:r>
      <w:r>
        <w:t xml:space="preserve">   Desember    </w:t>
      </w:r>
      <w:r>
        <w:t xml:space="preserve">   Geëet    </w:t>
      </w:r>
      <w:r>
        <w:t xml:space="preserve">   More    </w:t>
      </w:r>
      <w:r>
        <w:t xml:space="preserve">   April    </w:t>
      </w:r>
      <w:r>
        <w:t xml:space="preserve">   Kouer    </w:t>
      </w:r>
      <w:r>
        <w:t xml:space="preserve">   Meer tevrede    </w:t>
      </w:r>
      <w:r>
        <w:t xml:space="preserve">   Herfs     </w:t>
      </w:r>
      <w:r>
        <w:t xml:space="preserve">   Sewentig    </w:t>
      </w:r>
      <w:r>
        <w:t xml:space="preserve">   Hoendertande    </w:t>
      </w:r>
      <w:r>
        <w:t xml:space="preserve">   Ge oefen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Verlede Tyd en Toekomende Tyd Blokkiesraaisel</dc:title>
  <dcterms:created xsi:type="dcterms:W3CDTF">2021-10-11T20:51:23Z</dcterms:created>
  <dcterms:modified xsi:type="dcterms:W3CDTF">2021-10-11T20:51:23Z</dcterms:modified>
</cp:coreProperties>
</file>