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Vermillion </w:t>
      </w:r>
    </w:p>
    <w:p>
      <w:pPr>
        <w:pStyle w:val="Questions"/>
      </w:pPr>
      <w:r>
        <w:t xml:space="preserve">1. ANHSOC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HGARUEBMR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ARRTASTUEN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UYMMY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HCEEES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CAELUAGMO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FODO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CSTAO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HNCEIKC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UDM UMD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Vermillion </dc:title>
  <dcterms:created xsi:type="dcterms:W3CDTF">2021-10-11T20:50:39Z</dcterms:created>
  <dcterms:modified xsi:type="dcterms:W3CDTF">2021-10-11T20:50:39Z</dcterms:modified>
</cp:coreProperties>
</file>