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Massachusetts, New Hampshire,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dairy, cattle, apples and maple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and 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</dc:title>
  <dcterms:created xsi:type="dcterms:W3CDTF">2021-10-11T20:50:17Z</dcterms:created>
  <dcterms:modified xsi:type="dcterms:W3CDTF">2021-10-11T20:50:17Z</dcterms:modified>
</cp:coreProperties>
</file>