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Vermont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Calvin Coolidge    </w:t>
      </w:r>
      <w:r>
        <w:t xml:space="preserve">   Stowe    </w:t>
      </w:r>
      <w:r>
        <w:t xml:space="preserve">   Burlington    </w:t>
      </w:r>
      <w:r>
        <w:t xml:space="preserve">   Connecticut River    </w:t>
      </w:r>
      <w:r>
        <w:t xml:space="preserve">   Killington    </w:t>
      </w:r>
      <w:r>
        <w:t xml:space="preserve">   Mansfield    </w:t>
      </w:r>
      <w:r>
        <w:t xml:space="preserve">   Green Mountain    </w:t>
      </w:r>
      <w:r>
        <w:t xml:space="preserve">   Cheese    </w:t>
      </w:r>
      <w:r>
        <w:t xml:space="preserve">   Maple Syrup    </w:t>
      </w:r>
      <w:r>
        <w:t xml:space="preserve">   White Whale    </w:t>
      </w:r>
      <w:r>
        <w:t xml:space="preserve">   Milk    </w:t>
      </w:r>
      <w:r>
        <w:t xml:space="preserve">   Hermit Thrush    </w:t>
      </w:r>
      <w:r>
        <w:t xml:space="preserve">   Red Clover    </w:t>
      </w:r>
      <w:r>
        <w:t xml:space="preserve">   Montpelier    </w:t>
      </w:r>
      <w:r>
        <w:t xml:space="preserve">   Ski    </w:t>
      </w:r>
      <w:r>
        <w:t xml:space="preserve">   Beer    </w:t>
      </w:r>
      <w:r>
        <w:t xml:space="preserve">   Honey Bee    </w:t>
      </w:r>
      <w:r>
        <w:t xml:space="preserve">   Morgan Horse    </w:t>
      </w:r>
      <w:r>
        <w:t xml:space="preserve">   cider donut    </w:t>
      </w:r>
      <w:r>
        <w:t xml:space="preserve">   Sugar Maple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Vermont</dc:title>
  <dcterms:created xsi:type="dcterms:W3CDTF">2021-10-11T20:50:29Z</dcterms:created>
  <dcterms:modified xsi:type="dcterms:W3CDTF">2021-10-11T20:50:29Z</dcterms:modified>
</cp:coreProperties>
</file>