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Vermont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mountain in Vermont is Mount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lake in Vermont?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Nickname for Vermont?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river forms the western border of Vermont?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Vermont?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borders Vermont on the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largest city in Vermont?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borders Vermont to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Vermont is famous for its ______________ bridges.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borders Vermont on the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Vermont is part of 6 states known as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Vermont</dc:title>
  <dcterms:created xsi:type="dcterms:W3CDTF">2021-10-11T20:50:41Z</dcterms:created>
  <dcterms:modified xsi:type="dcterms:W3CDTF">2021-10-11T20:50:41Z</dcterms:modified>
</cp:coreProperties>
</file>