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Vermont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Montpelier does NOT have any of these fast food restaurants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Beautiful mountain town in northern Vermont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Sandwich like a hoagie or a subway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abundant tree in Vermont that produces a sugary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Declared the Most beautiful town in Vermont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___________: people born in Vermont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falls between winter and spring makes for super messy dirt roads and called Vermont’s 5th season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Vermont has the greatest number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ice cream brand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NOT from Vermont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Capitol of Vermont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Vermont is the ________ smallest by population </w:t>
            </w:r>
          </w:p>
        </w:tc>
      </w:tr>
    </w:tbl>
    <w:p>
      <w:pPr>
        <w:pStyle w:val="WordBankMedium"/>
      </w:pPr>
      <w:r>
        <w:t xml:space="preserve">   Maple     </w:t>
      </w:r>
      <w:r>
        <w:t xml:space="preserve">   Ben and Jerry’s    </w:t>
      </w:r>
      <w:r>
        <w:t xml:space="preserve">   Chester    </w:t>
      </w:r>
      <w:r>
        <w:t xml:space="preserve">   Montpelier    </w:t>
      </w:r>
      <w:r>
        <w:t xml:space="preserve">   McDonald’s     </w:t>
      </w:r>
      <w:r>
        <w:t xml:space="preserve">   Dairy cows    </w:t>
      </w:r>
      <w:r>
        <w:t xml:space="preserve">   Second     </w:t>
      </w:r>
      <w:r>
        <w:t xml:space="preserve">   Stowe    </w:t>
      </w:r>
      <w:r>
        <w:t xml:space="preserve">   Mud season     </w:t>
      </w:r>
      <w:r>
        <w:t xml:space="preserve">   Green mountain state    </w:t>
      </w:r>
      <w:r>
        <w:t xml:space="preserve">   Vermonter     </w:t>
      </w:r>
      <w:r>
        <w:t xml:space="preserve">   Grinder    </w:t>
      </w:r>
      <w:r>
        <w:t xml:space="preserve">   Flatlander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Vermont</dc:title>
  <dcterms:created xsi:type="dcterms:W3CDTF">2021-10-11T20:50:54Z</dcterms:created>
  <dcterms:modified xsi:type="dcterms:W3CDTF">2021-10-11T20:50:54Z</dcterms:modified>
</cp:coreProperties>
</file>