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Vermont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Green Mountain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 good tasting ice cream that is found in Vermont.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fishing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Vehicle that can drive on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Vermont was the______state emitted to the union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Somewhere you can go 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Green Mountain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tho the Green Mountain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ice like substance that is not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insect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Vermont Crossword</dc:title>
  <dcterms:created xsi:type="dcterms:W3CDTF">2021-10-11T20:50:19Z</dcterms:created>
  <dcterms:modified xsi:type="dcterms:W3CDTF">2021-10-11T20:50:19Z</dcterms:modified>
</cp:coreProperties>
</file>