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Vermont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Gov. Wentworth resumes_______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vote in town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state outnumber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chosen as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build at Dummerston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Colonization Society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Tropical ___________ caused major floods, washed away bridges, three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French build fort and begin settlement, under _____________, at Chimney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Hyde Log Cabin constructed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Construction of American fort, __________ in Orwell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captures Fort Ticonderoga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abandon settlement at Chimney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British fort built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makes first New Hampshire grant-for town of Bennington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Scottish-American Land Company brings Scottish settlers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discovers Lake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makes last steamboat trip on Lake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Crown Point Military Road, from Springfield, VT to Chimney Point, VT, completed ______ across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organized to protect New Hampshire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explorer is first European to see what is now Vermont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History</dc:title>
  <dcterms:created xsi:type="dcterms:W3CDTF">2021-10-11T20:50:21Z</dcterms:created>
  <dcterms:modified xsi:type="dcterms:W3CDTF">2021-10-11T20:50:21Z</dcterms:modified>
</cp:coreProperties>
</file>