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Vermont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Burlington    </w:t>
      </w:r>
      <w:r>
        <w:t xml:space="preserve">   West River    </w:t>
      </w:r>
      <w:r>
        <w:t xml:space="preserve">   Tourism    </w:t>
      </w:r>
      <w:r>
        <w:t xml:space="preserve">   Red Clover    </w:t>
      </w:r>
      <w:r>
        <w:t xml:space="preserve">   Mount Mansfield    </w:t>
      </w:r>
      <w:r>
        <w:t xml:space="preserve">   Montpelier    </w:t>
      </w:r>
      <w:r>
        <w:t xml:space="preserve">   Marble    </w:t>
      </w:r>
      <w:r>
        <w:t xml:space="preserve">   Maple Syrup    </w:t>
      </w:r>
      <w:r>
        <w:t xml:space="preserve">   Lake Champlain    </w:t>
      </w:r>
      <w:r>
        <w:t xml:space="preserve">   Killington Peak    </w:t>
      </w:r>
      <w:r>
        <w:t xml:space="preserve">   Green Mountains    </w:t>
      </w:r>
      <w:r>
        <w:t xml:space="preserve">   Granite    </w:t>
      </w:r>
      <w:r>
        <w:t xml:space="preserve">   Freedom and Unity    </w:t>
      </w:r>
      <w:r>
        <w:t xml:space="preserve">   Connecticut River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Word Search</dc:title>
  <dcterms:created xsi:type="dcterms:W3CDTF">2021-10-11T20:49:44Z</dcterms:created>
  <dcterms:modified xsi:type="dcterms:W3CDTF">2021-10-11T20:49:44Z</dcterms:modified>
</cp:coreProperties>
</file>