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Verona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Capulet    </w:t>
      </w:r>
      <w:r>
        <w:t xml:space="preserve">   Montague    </w:t>
      </w:r>
      <w:r>
        <w:t xml:space="preserve">   Benvolio    </w:t>
      </w:r>
      <w:r>
        <w:t xml:space="preserve">   Verona    </w:t>
      </w:r>
      <w:r>
        <w:t xml:space="preserve">   Mantua    </w:t>
      </w:r>
      <w:r>
        <w:t xml:space="preserve">   Ambiguous    </w:t>
      </w:r>
      <w:r>
        <w:t xml:space="preserve">   Inundate    </w:t>
      </w:r>
      <w:r>
        <w:t xml:space="preserve">   Jocund    </w:t>
      </w:r>
      <w:r>
        <w:t xml:space="preserve">   Unwieldy    </w:t>
      </w:r>
      <w:r>
        <w:t xml:space="preserve">   Pernicious    </w:t>
      </w:r>
      <w:r>
        <w:t xml:space="preserve">   Choler    </w:t>
      </w:r>
      <w:r>
        <w:t xml:space="preserve">   Romeo    </w:t>
      </w:r>
      <w:r>
        <w:t xml:space="preserve">   Paris    </w:t>
      </w:r>
      <w:r>
        <w:t xml:space="preserve">   Juliet    </w:t>
      </w:r>
      <w:r>
        <w:t xml:space="preserve">   Friar 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Crossword</dc:title>
  <dcterms:created xsi:type="dcterms:W3CDTF">2021-10-11T20:50:59Z</dcterms:created>
  <dcterms:modified xsi:type="dcterms:W3CDTF">2021-10-11T20:50:59Z</dcterms:modified>
</cp:coreProperties>
</file>