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Verona Crossword #48579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Kinsman to the Prince and Romeo's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was engaged to be married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very own advice column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has "died"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Montague's nephew and cousin of Romeo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died of grief over her sons's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Marries two young lovers without their parents'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Capulet killed in the town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just exiled by the Prince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Verona Crossword #48579</dc:title>
  <dcterms:created xsi:type="dcterms:W3CDTF">2021-10-11T20:50:05Z</dcterms:created>
  <dcterms:modified xsi:type="dcterms:W3CDTF">2021-10-11T20:50:05Z</dcterms:modified>
</cp:coreProperties>
</file>