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 feeling that Verona has towards the feuding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to Romeo and his dearest friend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tells the nurse to make Juliet meet him here (5,9,4)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that Romeo asks to meet Juliet to be married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 of Juliet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lovely lady that Paris wants to marry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 a bawd look over?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Juliet proposes she and Romeo do in the orchard?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Derogatory and sexual term Mercutio calls Juliet's nurse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agreed to the union of our two enemy lovebirds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EVERYONE wants Juliet to marry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Juliet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blonde babe who Juliet wants a piece of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kinsman of the prince, close to Romeo's heart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Times Crossword</dc:title>
  <dcterms:created xsi:type="dcterms:W3CDTF">2021-10-11T20:50:48Z</dcterms:created>
  <dcterms:modified xsi:type="dcterms:W3CDTF">2021-10-11T20:50:48Z</dcterms:modified>
</cp:coreProperties>
</file>