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Verona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Queen Mab    </w:t>
      </w:r>
      <w:r>
        <w:t xml:space="preserve">   Nurse    </w:t>
      </w:r>
      <w:r>
        <w:t xml:space="preserve">   Mask    </w:t>
      </w:r>
      <w:r>
        <w:t xml:space="preserve">   Juliet    </w:t>
      </w:r>
      <w:r>
        <w:t xml:space="preserve">   Dagger    </w:t>
      </w:r>
      <w:r>
        <w:t xml:space="preserve">   Balthasar    </w:t>
      </w:r>
      <w:r>
        <w:t xml:space="preserve">   Shakespeare    </w:t>
      </w:r>
      <w:r>
        <w:t xml:space="preserve">   Prince Escalus    </w:t>
      </w:r>
      <w:r>
        <w:t xml:space="preserve">   Monument    </w:t>
      </w:r>
      <w:r>
        <w:t xml:space="preserve">   Marriage    </w:t>
      </w:r>
      <w:r>
        <w:t xml:space="preserve">   Friar Lawrence    </w:t>
      </w:r>
      <w:r>
        <w:t xml:space="preserve">   Chamber    </w:t>
      </w:r>
      <w:r>
        <w:t xml:space="preserve">   Balcony    </w:t>
      </w:r>
      <w:r>
        <w:t xml:space="preserve">   Verona    </w:t>
      </w:r>
      <w:r>
        <w:t xml:space="preserve">   Poison    </w:t>
      </w:r>
      <w:r>
        <w:t xml:space="preserve">   Montague    </w:t>
      </w:r>
      <w:r>
        <w:t xml:space="preserve">   Mantua    </w:t>
      </w:r>
      <w:r>
        <w:t xml:space="preserve">   Feud    </w:t>
      </w:r>
      <w:r>
        <w:t xml:space="preserve">   Capulet    </w:t>
      </w:r>
      <w:r>
        <w:t xml:space="preserve">   Apothecary    </w:t>
      </w:r>
      <w:r>
        <w:t xml:space="preserve">   Tybalt    </w:t>
      </w:r>
      <w:r>
        <w:t xml:space="preserve">   Romeo    </w:t>
      </w:r>
      <w:r>
        <w:t xml:space="preserve">   Peter    </w:t>
      </w:r>
      <w:r>
        <w:t xml:space="preserve">   Mercutio    </w:t>
      </w:r>
      <w:r>
        <w:t xml:space="preserve">   Love    </w:t>
      </w:r>
      <w:r>
        <w:t xml:space="preserve">   Death    </w:t>
      </w:r>
      <w:r>
        <w:t xml:space="preserve">   Benvolio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Times Word Search</dc:title>
  <dcterms:created xsi:type="dcterms:W3CDTF">2021-10-11T20:50:43Z</dcterms:created>
  <dcterms:modified xsi:type="dcterms:W3CDTF">2021-10-11T20:50:43Z</dcterms:modified>
</cp:coreProperties>
</file>