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Verona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potion    </w:t>
      </w:r>
      <w:r>
        <w:t xml:space="preserve">   Montague    </w:t>
      </w:r>
      <w:r>
        <w:t xml:space="preserve">   Friar John    </w:t>
      </w:r>
      <w:r>
        <w:t xml:space="preserve">   Friar Lawrence    </w:t>
      </w:r>
      <w:r>
        <w:t xml:space="preserve">   hastiness    </w:t>
      </w:r>
      <w:r>
        <w:t xml:space="preserve">   dreams    </w:t>
      </w:r>
      <w:r>
        <w:t xml:space="preserve">   stereotypes    </w:t>
      </w:r>
      <w:r>
        <w:t xml:space="preserve">   Romeo    </w:t>
      </w:r>
      <w:r>
        <w:t xml:space="preserve">   poison    </w:t>
      </w:r>
      <w:r>
        <w:t xml:space="preserve">   Mercutio    </w:t>
      </w:r>
      <w:r>
        <w:t xml:space="preserve">   Juliet    </w:t>
      </w:r>
      <w:r>
        <w:t xml:space="preserve">   Friar    </w:t>
      </w:r>
      <w:r>
        <w:t xml:space="preserve">   Decisions    </w:t>
      </w:r>
      <w:r>
        <w:t xml:space="preserve">   Tybalt    </w:t>
      </w:r>
      <w:r>
        <w:t xml:space="preserve">   selfishness    </w:t>
      </w:r>
      <w:r>
        <w:t xml:space="preserve">   Prince    </w:t>
      </w:r>
      <w:r>
        <w:t xml:space="preserve">   The Nurse    </w:t>
      </w:r>
      <w:r>
        <w:t xml:space="preserve">   love    </w:t>
      </w:r>
      <w:r>
        <w:t xml:space="preserve">   infatuation    </w:t>
      </w:r>
      <w:r>
        <w:t xml:space="preserve">   fate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Times Word Search</dc:title>
  <dcterms:created xsi:type="dcterms:W3CDTF">2021-10-11T20:49:45Z</dcterms:created>
  <dcterms:modified xsi:type="dcterms:W3CDTF">2021-10-11T20:49:45Z</dcterms:modified>
</cp:coreProperties>
</file>