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Verona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FriarJohn    </w:t>
      </w:r>
      <w:r>
        <w:t xml:space="preserve">   Tybalt    </w:t>
      </w:r>
      <w:r>
        <w:t xml:space="preserve">   Capulet    </w:t>
      </w:r>
      <w:r>
        <w:t xml:space="preserve">   mercutio    </w:t>
      </w:r>
      <w:r>
        <w:t xml:space="preserve">   Benvolio    </w:t>
      </w:r>
      <w:r>
        <w:t xml:space="preserve">   Mantua    </w:t>
      </w:r>
      <w:r>
        <w:t xml:space="preserve">   friarlawrence    </w:t>
      </w:r>
      <w:r>
        <w:t xml:space="preserve">   PrinceEscalus    </w:t>
      </w:r>
      <w:r>
        <w:t xml:space="preserve">   Montague    </w:t>
      </w:r>
      <w:r>
        <w:t xml:space="preserve">   Verona    </w:t>
      </w:r>
      <w:r>
        <w:t xml:space="preserve">  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puzzle.</dc:title>
  <dcterms:created xsi:type="dcterms:W3CDTF">2021-10-11T20:50:52Z</dcterms:created>
  <dcterms:modified xsi:type="dcterms:W3CDTF">2021-10-11T20:50:52Z</dcterms:modified>
</cp:coreProperties>
</file>