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Veronica 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know who you did last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law firm Veronica interviews at in the beginning of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your daddy?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character will love you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 to Veronica's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Lilly's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Amanda Seyfried's plays this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new mace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cool,_________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literal worst character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take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Veronica's many nicknames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creator of Veronica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Wallace's Hearst roommate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Neptune High's best basketball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across Wallace's chest in the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Kudos for rocking the 'stache until it came back in style, man!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 who confesses to Lilly's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Lianne Mars'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Obligatory psychotic jackass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Veronica Mars</dc:title>
  <dcterms:created xsi:type="dcterms:W3CDTF">2021-10-11T20:51:10Z</dcterms:created>
  <dcterms:modified xsi:type="dcterms:W3CDTF">2021-10-11T20:51:10Z</dcterms:modified>
</cp:coreProperties>
</file>