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Verruca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Foot wart    </w:t>
      </w:r>
      <w:r>
        <w:t xml:space="preserve">   Painful    </w:t>
      </w:r>
      <w:r>
        <w:t xml:space="preserve">   Fleshy    </w:t>
      </w:r>
      <w:r>
        <w:t xml:space="preserve">   Dermatologist    </w:t>
      </w:r>
      <w:r>
        <w:t xml:space="preserve">   Podiatrist    </w:t>
      </w:r>
      <w:r>
        <w:t xml:space="preserve">   Soak    </w:t>
      </w:r>
      <w:r>
        <w:t xml:space="preserve">   Scrapping    </w:t>
      </w:r>
      <w:r>
        <w:t xml:space="preserve">   Surgery    </w:t>
      </w:r>
      <w:r>
        <w:t xml:space="preserve">   Freezing    </w:t>
      </w:r>
      <w:r>
        <w:t xml:space="preserve">   Salicylic acid    </w:t>
      </w:r>
      <w:r>
        <w:t xml:space="preserve">   Callus    </w:t>
      </w:r>
      <w:r>
        <w:t xml:space="preserve">   Feet    </w:t>
      </w:r>
      <w:r>
        <w:t xml:space="preserve">   Heel    </w:t>
      </w:r>
      <w:r>
        <w:t xml:space="preserve">   Grainy    </w:t>
      </w:r>
      <w:r>
        <w:t xml:space="preserve">   Hard    </w:t>
      </w:r>
      <w:r>
        <w:t xml:space="preserve">   Wart    </w:t>
      </w:r>
      <w:r>
        <w:t xml:space="preserve">   Plantar wart    </w:t>
      </w:r>
      <w:r>
        <w:t xml:space="preserve">   Infected    </w:t>
      </w:r>
      <w:r>
        <w:t xml:space="preserve">   Cells    </w:t>
      </w:r>
      <w:r>
        <w:t xml:space="preserve">  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Verruca</dc:title>
  <dcterms:created xsi:type="dcterms:W3CDTF">2021-10-11T20:50:02Z</dcterms:created>
  <dcterms:modified xsi:type="dcterms:W3CDTF">2021-10-11T20:50:02Z</dcterms:modified>
</cp:coreProperties>
</file>